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Fiche d’adhésion – ONG Parole de Femme de Côte d’Ivoire</w:t>
      </w:r>
    </w:p>
    <w:p>
      <w:r>
        <w:t>Merci de remplir les informations ci-dessous pour devenir membre actif de notre ONG.</w:t>
      </w:r>
    </w:p>
    <w:p>
      <w:pPr>
        <w:pStyle w:val="Heading1"/>
      </w:pPr>
      <w:r>
        <w:t>Informations personnelles</w:t>
      </w:r>
    </w:p>
    <w:p>
      <w:r>
        <w:t>Nom et prénom : ____________________________________________</w:t>
      </w:r>
    </w:p>
    <w:p>
      <w:r>
        <w:t>Sexe : ☐ Féminin     ☐ Masculin</w:t>
      </w:r>
    </w:p>
    <w:p>
      <w:r>
        <w:t>Date de naissance : ___________________</w:t>
      </w:r>
    </w:p>
    <w:p>
      <w:r>
        <w:t>Lieu de résidence (quartier) : _________________________________</w:t>
      </w:r>
    </w:p>
    <w:p>
      <w:r>
        <w:t>Téléphone / WhatsApp : ___________________________________</w:t>
      </w:r>
    </w:p>
    <w:p>
      <w:r>
        <w:t>Adresse e-mail (si disponible) : _______________________________</w:t>
      </w:r>
    </w:p>
    <w:p>
      <w:pPr>
        <w:pStyle w:val="Heading1"/>
      </w:pPr>
      <w:r>
        <w:t>Engagement</w:t>
      </w:r>
    </w:p>
    <w:p>
      <w:r>
        <w:t>Pourquoi souhaitez-vous rejoindre l’ONG Parole de Femme ?</w:t>
      </w:r>
    </w:p>
    <w:p>
      <w:r>
        <w:t>__________________________________________________________________</w:t>
      </w:r>
    </w:p>
    <w:p>
      <w:r>
        <w:t>__________________________________________________________________</w:t>
      </w:r>
    </w:p>
    <w:p>
      <w:r>
        <w:t>Dans quel(s) domaine(s) souhaitez-vous vous impliquer ?</w:t>
      </w:r>
    </w:p>
    <w:p>
      <w:r>
        <w:t>☐ Autonomisation des femmes</w:t>
      </w:r>
    </w:p>
    <w:p>
      <w:r>
        <w:t>☐ Jeunesse et leadership</w:t>
      </w:r>
    </w:p>
    <w:p>
      <w:r>
        <w:t>☐ Culture et art communautaire</w:t>
      </w:r>
    </w:p>
    <w:p>
      <w:r>
        <w:t>☐ Éducation / Alphabétisation</w:t>
      </w:r>
    </w:p>
    <w:p>
      <w:r>
        <w:t>☐ Santé et bien-être</w:t>
      </w:r>
    </w:p>
    <w:p>
      <w:r>
        <w:t>☐ Autre (précisez) : _________________________</w:t>
      </w:r>
    </w:p>
    <w:p>
      <w:r>
        <w:t>Disponibilités : ☐ Semaine    ☐ Week-end    ☐ Selon les projets</w:t>
      </w:r>
    </w:p>
    <w:p>
      <w:r>
        <w:t>Montant de la cotisation (si applicable) : _________________________</w:t>
      </w:r>
    </w:p>
    <w:p>
      <w:r>
        <w:t>Signature du membre : _________________________         Date : 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